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工效学基本原理  应用及技术</w:t>
      </w:r>
    </w:p>
    <w:p>
      <w:r>
        <w:rPr>
          <w:rFonts w:ascii="宋体" w:hAnsi="宋体" w:eastAsia="宋体"/>
          <w:sz w:val="24"/>
        </w:rPr>
        <w:t>（美）PAMELAMCCAULEYBUSH著；陈善广，周前祥，柳忠起，肖毅译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工效学基本原理  应用及技术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（美）PAMELAMCCAULEYBUSH著；陈善广，周前祥，柳忠起，肖毅译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本书出售、求购地址：https://www.jiaokey.com/book/detail/14090386.html</w:t>
      </w:r>
    </w:p>
    <w:p>
      <w:r>
        <w:t>更多相关图书推荐：https://www.jiaokey.com</w:t>
      </w:r>
    </w:p>
    <w:p>
      <w:r>
        <w:t>（美）PAMELAMCCAULEYBUSH著；陈善广，周前祥，柳忠起，肖毅译 其他作品：https://www.jiaokey.com/tag/（美）PAMELAMCCAULEYBUSH著；陈善广，周前祥，柳忠起，肖毅译.html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关键词搜索：https://www.jiaokey.com/tag/工效学基本原理  应用及技术.html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