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十年真题精析  中级  2016版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十年真题精析  中级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本书出售、求购地址：https://www.jiaokey.com/book/detail/14090297.html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  十年真题精析  中级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