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NX10数控加工技能课训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NX10数控加工技能课训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本书出售、求购地址：https://www.jiaokey.com/book/detail/14090291.html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NX10数控加工技能课训.html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