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</w:t>
      </w:r>
    </w:p>
    <w:p>
      <w:r>
        <w:t>作者：陆建波主编；苏毅娟，闭应洲副主编；容青，蒋雪玲，周金凤，张霞，杜泽娟，胡秦斌，蓝贞雄，元昌安参编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总页数：334</w:t>
      </w:r>
    </w:p>
    <w:p>
      <w:r>
        <w:t>更多请访问教客网: www.jiaokey.com</w:t>
      </w:r>
    </w:p>
    <w:p>
      <w:r>
        <w:t>大学计算机应用 评论地址：https://www.jiaokey.com/book/detail/14090286.html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