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平面设计师职业教程  Illustrator技能实训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平面设计师职业教程  Illustrator技能实训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本书出售、求购地址：https://www.jiaokey.com/book/detail/14090265.html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关键词搜索：https://www.jiaokey.com/tag/平面设计师职业教程  Illustrator技能实训.html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