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</w:t>
      </w:r>
    </w:p>
    <w:p>
      <w:r>
        <w:t>作者：朱凤艳主编；孙杰副主编；姜昊宇，沈蔷参编；许宝森主审</w:t>
      </w:r>
    </w:p>
    <w:p>
      <w:r>
        <w:t>出版社：北京：北京理工大学出版社</w:t>
      </w:r>
    </w:p>
    <w:p>
      <w:r>
        <w:t>出版日期：2016.08</w:t>
      </w:r>
    </w:p>
    <w:p>
      <w:r>
        <w:t>总页数：245</w:t>
      </w:r>
    </w:p>
    <w:p>
      <w:r>
        <w:t>更多请访问教客网: www.jiaokey.com</w:t>
      </w:r>
    </w:p>
    <w:p>
      <w:r>
        <w:t>机械制图 评论地址：https://www.jiaokey.com/book/detail/14090258.html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