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家装细部装饰CAD精选图集  墙面·楼梯·门窗·栏杆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家装细部装饰CAD精选图集  墙面·楼梯·门窗·栏杆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本书出售、求购地址：https://www.jiaokey.com/book/detail/14090237.html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关键词搜索：https://www.jiaokey.com/tag/家装细部装饰CAD精选图集  墙面·楼梯·门窗·栏杆.html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