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作者：宋育红，王春玲，武欣竹主编；郭红星，周娟丽，张敏副主编；侯会喜主审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总页数：290</w:t>
      </w:r>
    </w:p>
    <w:p>
      <w:r>
        <w:t>更多请访问教客网: www.jiaokey.com</w:t>
      </w:r>
    </w:p>
    <w:p>
      <w:r>
        <w:t>机械设计基础 评论地址：https://www.jiaokey.com/book/detail/14090228.html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