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7天搞定雅思词汇阅读周计划</w:t>
      </w:r>
    </w:p>
    <w:p>
      <w:r>
        <w:rPr>
          <w:rFonts w:ascii="宋体" w:hAnsi="宋体" w:eastAsia="宋体"/>
          <w:sz w:val="24"/>
        </w:rPr>
        <w:t>谭松柏丛书主编；谭松柏，祝玲玲本书主编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7天搞定雅思词汇阅读周计划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谭松柏丛书主编；谭松柏，祝玲玲本书主编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本书出售、求购地址：https://www.jiaokey.com/book/detail/14090197.html</w:t>
      </w:r>
    </w:p>
    <w:p>
      <w:r>
        <w:t>更多相关图书推荐：https://www.jiaokey.com</w:t>
      </w:r>
    </w:p>
    <w:p>
      <w:r>
        <w:t>谭松柏丛书主编；谭松柏，祝玲玲本书主编 其他作品：https://www.jiaokey.com/tag/谭松柏丛书主编；谭松柏，祝玲玲本书主编.html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关键词搜索：https://www.jiaokey.com/tag/7天搞定雅思词汇阅读周计划.html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