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书名：经典传家  图解诗品  词品</w:t>
      </w:r>
    </w:p>
    <w:p>
      <w:r>
        <w:t>作者：钟嵘，杨慎，崇贤书院</w:t>
      </w:r>
    </w:p>
    <w:p>
      <w:r>
        <w:t>出版社：合肥:黄山书社,2016.03</w:t>
      </w:r>
    </w:p>
    <w:p>
      <w:r>
        <w:t>出版日期：</w:t>
      </w:r>
    </w:p>
    <w:p>
      <w:r>
        <w:t>总页数：331</w:t>
      </w:r>
    </w:p>
    <w:p>
      <w:r>
        <w:t>更多请访问教客网: www.jiaokey.com</w:t>
      </w:r>
    </w:p>
    <w:p>
      <w:r>
        <w:t>经典传家  图解诗品  词品 评论地址：https://www.jiaokey.com/book/detail/14090176.html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