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实践推理逻辑研究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实践推理逻辑研究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本书出售、求购地址：https://www.jiaokey.com/book/detail/14090171.html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关键词搜索：https://www.jiaokey.com/tag/实践推理逻辑研究.html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