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南极忍耐号历险记</w:t>
      </w:r>
    </w:p>
    <w:p>
      <w:r>
        <w:rPr>
          <w:rFonts w:ascii="宋体" w:hAnsi="宋体" w:eastAsia="宋体"/>
          <w:sz w:val="24"/>
        </w:rPr>
        <w:t>（英）欧内斯特·沙克尔顿爵士著；（英）弗兰克·赤尔利图片摄影；彭颖译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南极忍耐号历险记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（英）欧内斯特·沙克尔顿爵士著；（英）弗兰克·赤尔利图片摄影；彭颖译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本书出售、求购地址：https://www.jiaokey.com/book/detail/14090167.html</w:t>
      </w:r>
    </w:p>
    <w:p>
      <w:r>
        <w:t>更多相关图书推荐：https://www.jiaokey.com</w:t>
      </w:r>
    </w:p>
    <w:p>
      <w:r>
        <w:t>（英）欧内斯特·沙克尔顿爵士著；（英）弗兰克·赤尔利图片摄影；彭颖译 其他作品：https://www.jiaokey.com/tag/（英）欧内斯特·沙克尔顿爵士著；（英）弗兰克·赤尔利图片摄影；彭颖译.html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关键词搜索：https://www.jiaokey.com/tag/南极忍耐号历险记.html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