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书名：人生若只如初见  纳兰词鉴赏</w:t>
      </w:r>
    </w:p>
    <w:p>
      <w:r>
        <w:t>作者：掌阅公版组编著</w:t>
      </w:r>
    </w:p>
    <w:p>
      <w:r>
        <w:t>出版社：杭州:浙江大学出版社,2016.07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人生若只如初见  纳兰词鉴赏 评论地址：https://www.jiaokey.com/book/detail/14090161.html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