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书名：民国化妆品包装艺术设计研究</w:t>
      </w:r>
    </w:p>
    <w:p>
      <w:r>
        <w:t>作者：左旭初著</w:t>
      </w:r>
    </w:p>
    <w:p>
      <w:r>
        <w:t>出版社：上海:立信会计出版社,2016.02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民国化妆品包装艺术设计研究 评论地址：https://www.jiaokey.com/book/detail/14090145.html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