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书名：鹤年堂养生密码  调元气  养太和</w:t>
      </w:r>
    </w:p>
    <w:p>
      <w:r>
        <w:t>作者：臧东坡，罗玉敏主编；王延林，刘学歧副主编；曹希久，雷松，李美玲，李景利编</w:t>
      </w:r>
    </w:p>
    <w:p>
      <w:r>
        <w:t>出版社：北京:中国医药科技出版社,2016.01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鹤年堂养生密码  调元气  养太和 评论地址：https://www.jiaokey.com/book/detail/14090140.html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