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主宰演讲台  一场演讲，让听众记住你</w:t>
      </w:r>
    </w:p>
    <w:p>
      <w:r>
        <w:rPr>
          <w:rFonts w:ascii="宋体" w:hAnsi="宋体" w:eastAsia="宋体"/>
          <w:sz w:val="24"/>
        </w:rPr>
        <w:t>（美）比尔·胡戈特伯（Bill Hoogterp）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主宰演讲台  一场演讲，让听众记住你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（美）比尔·胡戈特伯（Bill Hoogterp）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本书出售、求购地址：https://www.jiaokey.com/book/detail/14090126.html</w:t>
      </w:r>
    </w:p>
    <w:p>
      <w:r>
        <w:t>更多相关图书推荐：https://www.jiaokey.com</w:t>
      </w:r>
    </w:p>
    <w:p>
      <w:r>
        <w:t>（美）比尔·胡戈特伯（Bill Hoogterp） 其他作品：https://www.jiaokey.com/tag/（美）比尔·胡戈特伯（Bill Hoogterp）.html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关键词搜索：https://www.jiaokey.com/tag/主宰演讲台  一场演讲，让听众记住你.html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