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书名：灵魂有香气的女人最优雅</w:t>
      </w:r>
    </w:p>
    <w:p>
      <w:r>
        <w:t>作者：花妩妍著</w:t>
      </w:r>
    </w:p>
    <w:p>
      <w:r>
        <w:t>出版社：上海:文汇出版社,2016.06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灵魂有香气的女人最优雅 评论地址：https://www.jiaokey.com/book/detail/14090047.html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