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云大项目管理实用译丛  工作分解结构实操秘诀</w:t>
      </w:r>
    </w:p>
    <w:p>
      <w:r>
        <w:rPr>
          <w:rFonts w:ascii="宋体" w:hAnsi="宋体" w:eastAsia="宋体"/>
          <w:sz w:val="24"/>
        </w:rPr>
        <w:t>（美）莉莉安娜·布赫季科（Liliana Buchtik）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云大项目管理实用译丛  工作分解结构实操秘诀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（美）莉莉安娜·布赫季科（Liliana Buchtik）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本书出售、求购地址：https://www.jiaokey.com/book/detail/14090041.html</w:t>
      </w:r>
    </w:p>
    <w:p>
      <w:r>
        <w:t>更多相关图书推荐：https://www.jiaokey.com</w:t>
      </w:r>
    </w:p>
    <w:p>
      <w:r>
        <w:t>（美）莉莉安娜·布赫季科（Liliana Buchtik） 其他作品：https://www.jiaokey.com/tag/（美）莉莉安娜·布赫季科（Liliana Buchtik）.html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关键词搜索：https://www.jiaokey.com/tag/云大项目管理实用译丛  工作分解结构实操秘诀.html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