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书名：努力到无能为力拼搏到感动自己</w:t>
      </w:r>
    </w:p>
    <w:p>
      <w:r>
        <w:t>作者：张小冰，刘雪娇，韩中华编著</w:t>
      </w:r>
    </w:p>
    <w:p>
      <w:r>
        <w:t>出版社：北京:企业管理出版社,2016.04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努力到无能为力拼搏到感动自己 评论地址：https://www.jiaokey.com/book/detail/14090026.html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