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袁宇，战书彬主编；徐丽萍，王丹，孙瑜，周海霞，崔海龙参编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袁宇，战书彬主编；徐丽萍，王丹，孙瑜，周海霞，崔海龙参编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本书出售、求购地址：https://www.jiaokey.com/book/detail/14090019.html</w:t>
      </w:r>
    </w:p>
    <w:p>
      <w:r>
        <w:t>更多相关图书推荐：https://www.jiaokey.com</w:t>
      </w:r>
    </w:p>
    <w:p>
      <w:r>
        <w:t>袁宇，战书彬主编；徐丽萍，王丹，孙瑜，周海霞，崔海龙参编 其他作品：https://www.jiaokey.com/tag/袁宇，战书彬主编；徐丽萍，王丹，孙瑜，周海霞，崔海龙参编.html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