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北京古籍丛书  燕史  上</w:t>
      </w:r>
    </w:p>
    <w:p>
      <w:r>
        <w:rPr>
          <w:rFonts w:ascii="宋体" w:hAnsi="宋体" w:eastAsia="宋体"/>
          <w:sz w:val="24"/>
        </w:rPr>
        <w:t>（明）郭造卿著；邱居里辑录点校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北京古籍丛书  燕史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（明）郭造卿著；邱居里辑录点校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本书出售、求购地址：https://www.jiaokey.com/book/detail/14089978.html</w:t>
      </w:r>
    </w:p>
    <w:p>
      <w:r>
        <w:t>更多相关图书推荐：https://www.jiaokey.com</w:t>
      </w:r>
    </w:p>
    <w:p>
      <w:r>
        <w:t>（明）郭造卿著；邱居里辑录点校 其他作品：https://www.jiaokey.com/tag/（明）郭造卿著；邱居里辑录点校.html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关键词搜索：https://www.jiaokey.com/tag/北京古籍丛书  燕史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