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书名：教学对话  临本线描速写</w:t>
      </w:r>
    </w:p>
    <w:p>
      <w:r>
        <w:t>作者：邓绍龙编著；《教学对话》编委会主编</w:t>
      </w:r>
    </w:p>
    <w:p>
      <w:r>
        <w:t>出版社：长春:吉林美术出版社,2015.06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教学对话  临本线描速写 评论地址：https://www.jiaokey.com/book/detail/14089947.html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