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Barron's AP微积分_14089896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Barron's AP微积分_14089896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关键词搜索：https://www.jiaokey.com/tag/Barron's AP微积分_14089896.html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