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书名：现代信号处理技术  高阶谱、时频分析与小波变换</w:t>
      </w:r>
    </w:p>
    <w:p>
      <w:r>
        <w:t>作者：吴正国等编著</w:t>
      </w:r>
    </w:p>
    <w:p>
      <w:r>
        <w:t>出版社：武汉：武汉大学出版社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现代信号处理技术  高阶谱、时频分析与小波变换 评论地址：https://www.jiaokey.com/book/detail/14089882.html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