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书名：现代制造技术技能竞赛加工案例集锦  数控铣工赛项</w:t>
      </w:r>
    </w:p>
    <w:p>
      <w:r>
        <w:t>作者：张伦玠丛书主编；宋放之主审；卓良福，邱道权本册主编；艾雄，张义武，赖培如等副主编</w:t>
      </w:r>
    </w:p>
    <w:p>
      <w:r>
        <w:t>出版社：武汉:华中科技大学出版社,2012.03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现代制造技术技能竞赛加工案例集锦  数控铣工赛项 评论地址：https://www.jiaokey.com/book/detail/14089881.html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