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人类生存的地质环境问题  学术讨论会文集</w:t>
      </w:r>
    </w:p>
    <w:p>
      <w:r>
        <w:rPr>
          <w:rFonts w:ascii="宋体" w:hAnsi="宋体" w:eastAsia="宋体"/>
          <w:sz w:val="24"/>
        </w:rPr>
        <w:t>曲焕林，程莉蓉主编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人类生存的地质环境问题  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曲焕林，程莉蓉主编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本书出售、求购地址：https://www.jiaokey.com/book/detail/14089848.html</w:t>
      </w:r>
    </w:p>
    <w:p>
      <w:r>
        <w:t>更多相关图书推荐：https://www.jiaokey.com</w:t>
      </w:r>
    </w:p>
    <w:p>
      <w:r>
        <w:t>曲焕林，程莉蓉主编 其他作品：https://www.jiaokey.com/tag/曲焕林，程莉蓉主编.html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关键词搜索：https://www.jiaokey.com/tag/人类生存的地质环境问题  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