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书名：世界大百科  第3册  图文珍藏版</w:t>
      </w:r>
    </w:p>
    <w:p>
      <w:r>
        <w:t>作者：马博主编</w:t>
      </w:r>
    </w:p>
    <w:p>
      <w:r>
        <w:t>出版社：北京:线装书局,2014.06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世界大百科  第3册  图文珍藏版 评论地址：https://www.jiaokey.com/book/detail/14089790.html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