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中国合同法比较法案例分析  第2册 ＝ CHINESE CONTRACT LAW COMPARATIVE CASE STUDIES PART TWO</w:t>
      </w:r>
    </w:p>
    <w:p>
      <w:r>
        <w:rPr>
          <w:rFonts w:ascii="宋体" w:hAnsi="宋体" w:eastAsia="宋体"/>
          <w:sz w:val="24"/>
        </w:rPr>
        <w:t>张玉卿，葛毅主编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中国合同法比较法案例分析  第2册 ＝ CHINESE CONTRACT LAW COMPARATIVE CASE STUDIES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本书出售、求购地址：https://www.jiaokey.com/book/detail/14089774.html</w:t>
      </w:r>
    </w:p>
    <w:p>
      <w:r>
        <w:t>更多相关图书推荐：https://www.jiaokey.com</w:t>
      </w:r>
    </w:p>
    <w:p>
      <w:r>
        <w:t>张玉卿，葛毅主编 其他作品：https://www.jiaokey.com/tag/张玉卿，葛毅主编.html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关键词搜索：https://www.jiaokey.com/tag/中国合同法比较法案例分析  第2册 ＝ CHINESE CONTRACT LAW COMPARATIVE CASE STUDIES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