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书名：基础乐理与视唱练耳</w:t>
      </w:r>
    </w:p>
    <w:p>
      <w:r>
        <w:t>作者：林东波，黄珊珊主编；邓雯副主编；林东波，黄珊珊，邓雯等编</w:t>
      </w:r>
    </w:p>
    <w:p>
      <w:r>
        <w:t>出版社：武汉:武汉大学出版社,2015.03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基础乐理与视唱练耳 评论地址：https://www.jiaokey.com/book/detail/14089758.html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