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高等师范学校思想教育教材  法律基础</w:t>
      </w:r>
    </w:p>
    <w:p>
      <w:r>
        <w:rPr>
          <w:rFonts w:ascii="宋体" w:hAnsi="宋体" w:eastAsia="宋体"/>
          <w:sz w:val="24"/>
        </w:rPr>
        <w:t>龚品馨，李向荣主编；吴增林，李庭宪，周锡清等副主编；谢庭芳主审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高等师范学校思想教育教材  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龚品馨，李向荣主编；吴增林，李庭宪，周锡清等副主编；谢庭芳主审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本书出售、求购地址：https://www.jiaokey.com/book/detail/14089706.html</w:t>
      </w:r>
    </w:p>
    <w:p>
      <w:r>
        <w:t>更多相关图书推荐：https://www.jiaokey.com</w:t>
      </w:r>
    </w:p>
    <w:p>
      <w:r>
        <w:t>龚品馨，李向荣主编；吴增林，李庭宪，周锡清等副主编；谢庭芳主审 其他作品：https://www.jiaokey.com/tag/龚品馨，李向荣主编；吴增林，李庭宪，周锡清等副主编；谢庭芳主审.html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关键词搜索：https://www.jiaokey.com/tag/高等师范学校思想教育教材  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