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书名：办公室常用应用文书写作及范例全书  最新办公室常用应用文书写作实用指南  超值铂金版</w:t>
      </w:r>
    </w:p>
    <w:p>
      <w:r>
        <w:t>作者：闻君，倪亮，魏娜主编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总页数：360</w:t>
      </w:r>
    </w:p>
    <w:p>
      <w:r>
        <w:t>更多请访问教客网: www.jiaokey.com</w:t>
      </w:r>
    </w:p>
    <w:p>
      <w:r>
        <w:t>办公室常用应用文书写作及范例全书  最新办公室常用应用文书写作实用指南  超值铂金版 评论地址：https://www.jiaokey.com/book/detail/14089700.html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