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世界孤本小说  6  失乐园  罗生门  图文珍藏版</w:t>
      </w:r>
    </w:p>
    <w:p>
      <w:r>
        <w:rPr>
          <w:rFonts w:ascii="宋体" w:hAnsi="宋体" w:eastAsia="宋体"/>
          <w:sz w:val="24"/>
        </w:rPr>
        <w:t>（日）渡边淳一，（日）芥川龙之介著；田丽丽，张斌译；马松源主编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世界孤本小说  6  失乐园  罗生门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（日）渡边淳一，（日）芥川龙之介著；田丽丽，张斌译；马松源主编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本书出售、求购地址：https://www.jiaokey.com/book/detail/14089670.html</w:t>
      </w:r>
    </w:p>
    <w:p>
      <w:r>
        <w:t>更多相关图书推荐：https://www.jiaokey.com</w:t>
      </w:r>
    </w:p>
    <w:p>
      <w:r>
        <w:t>（日）渡边淳一，（日）芥川龙之介著；田丽丽，张斌译；马松源主编 其他作品：https://www.jiaokey.com/tag/（日）渡边淳一，（日）芥川龙之介著；田丽丽，张斌译；马松源主编.html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关键词搜索：https://www.jiaokey.com/tag/世界孤本小说  6  失乐园  罗生门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