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Y2系列三相异步电动机技术手册</w:t>
      </w:r>
    </w:p>
    <w:p>
      <w:r>
        <w:rPr>
          <w:rFonts w:ascii="宋体" w:hAnsi="宋体" w:eastAsia="宋体"/>
          <w:sz w:val="24"/>
        </w:rPr>
        <w:t>黄国治，傅丰礼主编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Y2系列三相异步电动机技术手册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黄国治，傅丰礼主编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本书出售、求购地址：https://www.jiaokey.com/book/detail/14089645.html</w:t>
      </w:r>
    </w:p>
    <w:p>
      <w:r>
        <w:t>更多相关图书推荐：https://www.jiaokey.com</w:t>
      </w:r>
    </w:p>
    <w:p>
      <w:r>
        <w:t>黄国治，傅丰礼主编 其他作品：https://www.jiaokey.com/tag/黄国治，傅丰礼主编.html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关键词搜索：https://www.jiaokey.com/tag/Y2系列三相异步电动机技术手册.html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