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学习经济理论和经济政策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学习经济理论和经济政策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本书出售、求购地址：https://www.jiaokey.com/book/detail/14089637.html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关键词搜索：https://www.jiaokey.com/tag/学习经济理论和经济政策.html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