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党的执政能力建设与测评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本书出售、求购地址：https://www.jiaokey.com/book/detail/14089626.html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关键词搜索：https://www.jiaokey.com/tag/党的执政能力建设与测评.html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