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书名：当代美术名家中国画经典丛书  魏玖来国画作品集</w:t>
      </w:r>
    </w:p>
    <w:p>
      <w:r>
        <w:t>作者：魏玖来绘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总页数：46</w:t>
      </w:r>
    </w:p>
    <w:p>
      <w:r>
        <w:t>更多请访问教客网: www.jiaokey.com</w:t>
      </w:r>
    </w:p>
    <w:p>
      <w:r>
        <w:t>当代美术名家中国画经典丛书  魏玖来国画作品集 评论地址：https://www.jiaokey.com/book/detail/14089536.html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