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书名：为有源头活水来  苏州画家山西采风作品集</w:t>
      </w:r>
    </w:p>
    <w:p>
      <w:r>
        <w:t>作者：陈嵘主编</w:t>
      </w:r>
    </w:p>
    <w:p>
      <w:r>
        <w:t>出版社：苏州:古吴轩出版社,2015.05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为有源头活水来  苏州画家山西采风作品集 评论地址：https://www.jiaokey.com/book/detail/14089516.html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