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重大节日·纪念日报头题图集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重大节日·纪念日报头题图集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本书出售、求购地址：https://www.jiaokey.com/book/detail/14089472.html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关键词搜索：https://www.jiaokey.com/tag/重大节日·纪念日报头题图集.html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