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金融业服务实体经济发展  2012年中国金融青年论坛文集</w:t>
      </w:r>
    </w:p>
    <w:p>
      <w:r>
        <w:rPr>
          <w:rFonts w:ascii="宋体" w:hAnsi="宋体" w:eastAsia="宋体"/>
          <w:sz w:val="24"/>
        </w:rPr>
        <w:t>中央金融团工委编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金融业服务实体经济发展  2012年中国金融青年论坛文集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中央金融团工委编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本书出售、求购地址：https://www.jiaokey.com/book/detail/14089447.html</w:t>
      </w:r>
    </w:p>
    <w:p>
      <w:r>
        <w:t>更多相关图书推荐：https://www.jiaokey.com</w:t>
      </w:r>
    </w:p>
    <w:p>
      <w:r>
        <w:t>中央金融团工委编 其他作品：https://www.jiaokey.com/tag/中央金融团工委编.html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关键词搜索：https://www.jiaokey.com/tag/金融业服务实体经济发展  2012年中国金融青年论坛文集.html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