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  说话的艺术</w:t>
      </w:r>
    </w:p>
    <w:p>
      <w:r>
        <w:t>作者：云中天，熊春华编著</w:t>
      </w:r>
    </w:p>
    <w:p>
      <w:r>
        <w:t>出版社：南昌：百花洲文艺出版社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伶牙俐齿  说话的艺术 评论地址：https://www.jiaokey.com/book/detail/14089446.html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