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优质肉鸡健康养殖技术</w:t>
      </w:r>
    </w:p>
    <w:p>
      <w:r>
        <w:rPr>
          <w:rFonts w:ascii="宋体" w:hAnsi="宋体" w:eastAsia="宋体"/>
          <w:sz w:val="24"/>
        </w:rPr>
        <w:t>王志跃主编；杨海明副主编；居勇，许世勇，卢建等编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优质肉鸡健康养殖技术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王志跃主编；杨海明副主编；居勇，许世勇，卢建等编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本书出售、求购地址：https://www.jiaokey.com/book/detail/14089442.html</w:t>
      </w:r>
    </w:p>
    <w:p>
      <w:r>
        <w:t>更多相关图书推荐：https://www.jiaokey.com</w:t>
      </w:r>
    </w:p>
    <w:p>
      <w:r>
        <w:t>王志跃主编；杨海明副主编；居勇，许世勇，卢建等编 其他作品：https://www.jiaokey.com/tag/王志跃主编；杨海明副主编；居勇，许世勇，卢建等编.html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关键词搜索：https://www.jiaokey.com/tag/优质肉鸡健康养殖技术.html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