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辛德蕊拉在摩天世代</w:t>
      </w:r>
    </w:p>
    <w:p>
      <w:r>
        <w:rPr>
          <w:rFonts w:ascii="宋体" w:hAnsi="宋体" w:eastAsia="宋体"/>
          <w:sz w:val="24"/>
        </w:rPr>
        <w:t>顾晓鸣制片；何从编剧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辛德蕊拉在摩天世代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顾晓鸣制片；何从编剧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本书出售、求购地址：https://www.jiaokey.com/book/detail/14089439.html</w:t>
      </w:r>
    </w:p>
    <w:p>
      <w:r>
        <w:t>更多相关图书推荐：https://www.jiaokey.com</w:t>
      </w:r>
    </w:p>
    <w:p>
      <w:r>
        <w:t>顾晓鸣制片；何从编剧 其他作品：https://www.jiaokey.com/tag/顾晓鸣制片；何从编剧.html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关键词搜索：https://www.jiaokey.com/tag/辛德蕊拉在摩天世代.html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