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钢是怎样炼成铁的  写给天下恨铁不成钢的父母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钢是怎样炼成铁的  写给天下恨铁不成钢的父母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本书出售、求购地址：https://www.jiaokey.com/book/detail/14089417.html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关键词搜索：https://www.jiaokey.com/tag/钢是怎样炼成铁的  写给天下恨铁不成钢的父母.html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