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作者：（美）杰克·伦敦著；雨宁，石雅芳译</w:t>
      </w:r>
    </w:p>
    <w:p>
      <w:r>
        <w:t>出版社：北京:商务印书馆,2015.01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野性的呼唤 评论地址：https://www.jiaokey.com/book/detail/14089410.html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