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告诉我，怎么办？  当代中学生3000问  语文  英语  历史  政治  地理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告诉我，怎么办？  当代中学生3000问  语文  英语  历史  政治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本书出售、求购地址：https://www.jiaokey.com/book/detail/14089402.html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关键词搜索：https://www.jiaokey.com/tag/告诉我，怎么办？  当代中学生3000问  语文  英语  历史  政治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