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告诉我，怎么办？  当代中学生3000问  数学  物理  化学  生物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告诉我，怎么办？  当代中学生3000问  数学  物理  化学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本书出售、求购地址：https://www.jiaokey.com/book/detail/14089401.html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关键词搜索：https://www.jiaokey.com/tag/告诉我，怎么办？  当代中学生3000问  数学  物理  化学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