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幼儿园交通工具小百科  拖拉机  第3版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幼儿园交通工具小百科  拖拉机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本书出售、求购地址：https://www.jiaokey.com/book/detail/14089389.html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关键词搜索：https://www.jiaokey.com/tag/幼儿园交通工具小百科  拖拉机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