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书名：大数据时代传媒教育研究</w:t>
      </w:r>
    </w:p>
    <w:p>
      <w:r>
        <w:t>作者：夏丹，霍淑芬主编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大数据时代传媒教育研究 评论地址：https://www.jiaokey.com/book/detail/14089371.html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