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守望灵魂  宽恕自己  爱自己</w:t>
      </w:r>
    </w:p>
    <w:p>
      <w:r>
        <w:rPr>
          <w:rFonts w:ascii="宋体" w:hAnsi="宋体" w:eastAsia="宋体"/>
          <w:sz w:val="24"/>
        </w:rPr>
        <w:t>（美）罗纳德·胡尔尼克，（美）玛丽·胡尔尼克著；耿沫译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守望灵魂  宽恕自己  爱自己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（美）罗纳德·胡尔尼克，（美）玛丽·胡尔尼克著；耿沫译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本书出售、求购地址：https://www.jiaokey.com/book/detail/14089370.html</w:t>
      </w:r>
    </w:p>
    <w:p>
      <w:r>
        <w:t>更多相关图书推荐：https://www.jiaokey.com</w:t>
      </w:r>
    </w:p>
    <w:p>
      <w:r>
        <w:t>（美）罗纳德·胡尔尼克，（美）玛丽·胡尔尼克著；耿沫译 其他作品：https://www.jiaokey.com/tag/（美）罗纳德·胡尔尼克，（美）玛丽·胡尔尼克著；耿沫译.html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关键词搜索：https://www.jiaokey.com/tag/守望灵魂  宽恕自己  爱自己.html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