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书名：一轮圆月耀天心</w:t>
      </w:r>
    </w:p>
    <w:p>
      <w:r>
        <w:t>作者：李叔同著</w:t>
      </w:r>
    </w:p>
    <w:p>
      <w:r>
        <w:t>出版社：北京:北京理工大学出版社,2016.06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一轮圆月耀天心 评论地址：https://www.jiaokey.com/book/detail/14089355.html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